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书名：青春是一场春梦</w:t>
      </w:r>
    </w:p>
    <w:p>
      <w:r>
        <w:t>作者：刘二囍著</w:t>
      </w:r>
    </w:p>
    <w:p>
      <w:r>
        <w:t>出版社：广州:花城出版社,2015.12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青春是一场春梦 评论地址：https://www.jiaokey.com/book/detail/13911059.html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