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书名：棱镜精装人文译丛  致命的策略</w:t>
      </w:r>
    </w:p>
    <w:p>
      <w:r>
        <w:t>作者：（法）让·波德里亚（JeanBaudrillard）著</w:t>
      </w:r>
    </w:p>
    <w:p>
      <w:r>
        <w:t>出版社：南京：南京大学出版社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棱镜精装人文译丛  致命的策略 评论地址：https://www.jiaokey.com/book/detail/13911062.html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