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书名：陈初生书法集</w:t>
      </w:r>
    </w:p>
    <w:p>
      <w:r>
        <w:t>作者：&lt;font color=Red&gt;陈&lt;/font&gt;初生著；谢光辉，童志雄主编</w:t>
      </w:r>
    </w:p>
    <w:p>
      <w:r>
        <w:t>出版社：深圳:海天出版社,2010.01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陈初生书法集 评论地址：https://www.jiaokey.com/book/detail/13911324.html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