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书名：水深凭鱼跃</w:t>
      </w:r>
    </w:p>
    <w:p>
      <w:r>
        <w:t>作者：张拴著</w:t>
      </w:r>
    </w:p>
    <w:p>
      <w:r>
        <w:t>出版社：广州中彩印有限公司,2009.01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水深凭鱼跃 评论地址：https://www.jiaokey.com/book/detail/13911349.html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