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书名：湄南风雨六十年</w:t>
      </w:r>
    </w:p>
    <w:p>
      <w:r>
        <w:t>作者：张明汕著</w:t>
      </w:r>
    </w:p>
    <w:p>
      <w:r>
        <w:t>出版社：泰国泰中学会,2006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湄南风雨六十年 评论地址：https://www.jiaokey.com/book/detail/13911372.html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