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书名：《我爱特区》小学生作文选</w:t>
      </w:r>
    </w:p>
    <w:p>
      <w:r>
        <w:t>作者：厦门市教育委员会初教处，厦门市教师进修学校教研室编</w:t>
      </w:r>
    </w:p>
    <w:p>
      <w:r>
        <w:t>出版社：</w:t>
      </w:r>
    </w:p>
    <w:p>
      <w:r>
        <w:t>出版日期：1991</w:t>
      </w:r>
    </w:p>
    <w:p>
      <w:r>
        <w:t>总页数：76</w:t>
      </w:r>
    </w:p>
    <w:p>
      <w:r>
        <w:t>更多请访问教客网: www.jiaokey.com</w:t>
      </w:r>
    </w:p>
    <w:p>
      <w:r>
        <w:t>《我爱特区》小学生作文选 评论地址：https://www.jiaokey.com/book/detail/13912427.html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