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作者：冯国超译注</w:t>
      </w:r>
    </w:p>
    <w:p>
      <w:r>
        <w:t>出版社：北京:商务印书馆,2015.03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笠翁对韵 评论地址：https://www.jiaokey.com/book/detail/13912654.html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