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书名：萍踪记趣</w:t>
      </w:r>
    </w:p>
    <w:p>
      <w:r>
        <w:t>作者：覃凤珍著</w:t>
      </w:r>
    </w:p>
    <w:p>
      <w:r>
        <w:t>出版社：南宁:广西人民出版社,2015.03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萍踪记趣 评论地址：https://www.jiaokey.com/book/detail/13912782.html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