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林语堂先生书目资料汇编</w:t>
      </w:r>
    </w:p>
    <w:p>
      <w:r>
        <w:rPr>
          <w:rFonts w:ascii="宋体" w:hAnsi="宋体" w:eastAsia="宋体"/>
          <w:sz w:val="24"/>
        </w:rPr>
        <w:t>谢金菊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林语堂先生书目资料汇编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本书出售、求购地址：https://www.jiaokey.com/book/detail/13913025.html</w:t>
      </w:r>
    </w:p>
    <w:p>
      <w:r>
        <w:t>更多相关图书推荐：https://www.jiaokey.com</w:t>
      </w:r>
    </w:p>
    <w:p>
      <w:r>
        <w:t>谢金菊 其他作品：https://www.jiaokey.com/tag/谢金菊.html</w:t>
      </w:r>
    </w:p>
    <w:p>
      <w:r>
        <w:t>关键词搜索：https://www.jiaokey.com/tag/林语堂先生书目资料汇编.html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