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  根据海燕电影制片厂1959年出品同名电影改编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林则徐  根据海燕电影制片厂1959年出品同名电影改编 评论地址：https://www.jiaokey.com/book/detail/13913162.html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