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书名：一卖就赚  卖在顶部的123个卖出信号</w:t>
      </w:r>
    </w:p>
    <w:p>
      <w:r>
        <w:t>作者：刘平编著</w:t>
      </w:r>
    </w:p>
    <w:p>
      <w:r>
        <w:t>出版社：北京:中国宇航出版社,2015.11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一卖就赚  卖在顶部的123个卖出信号 评论地址：https://www.jiaokey.com/book/detail/13913252.html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