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书名：“海洋梦”系列丛书  情天恨海  海难</w:t>
      </w:r>
    </w:p>
    <w:p>
      <w:r>
        <w:t>作者:《“海洋梦”系列丛书》编委会编</w:t>
      </w:r>
    </w:p>
    <w:p>
      <w:r>
        <w:t>出版社:合肥:合肥工业大学出版社,2015.09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“海洋梦”系列丛书  情天恨海  海难评论地址：https://www.jiaokey.com/book/detail/13913352.html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