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书名：感时忧国</w:t>
      </w:r>
    </w:p>
    <w:p>
      <w:r>
        <w:t>作者：夏志清著</w:t>
      </w:r>
    </w:p>
    <w:p>
      <w:r>
        <w:t>出版社：广州:广东人民出版社,2015.08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感时忧国 评论地址：https://www.jiaokey.com/book/detail/13913449.html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