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书名：全国中医药行业高等教育必修课程课堂笔记丛书  中医内科学课堂笔记</w:t>
      </w:r>
    </w:p>
    <w:p>
      <w:r>
        <w:t>作者:张蕴慧主编</w:t>
      </w:r>
    </w:p>
    <w:p>
      <w:r>
        <w:t>出版社:上海：同济大学出版社</w:t>
      </w:r>
    </w:p>
    <w:p>
      <w:r>
        <w:t>出版日期：2015.08</w:t>
      </w:r>
    </w:p>
    <w:p>
      <w:r>
        <w:t>总页数：339</w:t>
      </w:r>
    </w:p>
    <w:p>
      <w:r>
        <w:t>更多请访问教客网:www.jiaokey.com</w:t>
      </w:r>
    </w:p>
    <w:p>
      <w:r>
        <w:t>全国中医药行业高等教育必修课程课堂笔记丛书  中医内科学课堂笔记评论地址：https://www.jiaokey.com/book/detail/13913459.html</w:t>
      </w:r>
    </w:p>
    <w:p>
      <w:r>
        <w:t>赞助教客网，帮您查找千万本图书免费阅读，每年动态实时更新。</w:t>
      </w:r>
    </w:p>
    <w:p/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