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书名：当我懂你时，你却老了</w:t>
      </w:r>
    </w:p>
    <w:p>
      <w:r>
        <w:t>作者：夏橙主编</w:t>
      </w:r>
    </w:p>
    <w:p>
      <w:r>
        <w:t>出版社：上海:文汇出版社,2015.09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当我懂你时，你却老了 评论地址：https://www.jiaokey.com/book/detail/13913478.html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