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书名：青春美文系列丛书  别踩疼了雪</w:t>
      </w:r>
    </w:p>
    <w:p>
      <w:r>
        <w:t>作者：朱成玉著</w:t>
      </w:r>
    </w:p>
    <w:p>
      <w:r>
        <w:t>出版社：北京:群众出版社,2015.09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青春美文系列丛书  别踩疼了雪 评论地址：https://www.jiaokey.com/book/detail/13913479.html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