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书名：弘一法师与夏丏尊：淡如水的君子交</w:t>
      </w:r>
    </w:p>
    <w:p>
      <w:r>
        <w:t>作者：王湜华著</w:t>
      </w:r>
    </w:p>
    <w:p>
      <w:r>
        <w:t>出版社：北京:华艺出版社,2015.10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弘一法师与夏丏尊：淡如水的君子交 评论地址：https://www.jiaokey.com/book/detail/13913628.html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