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书名：药性赋译释  图文版</w:t>
      </w:r>
    </w:p>
    <w:p>
      <w:r>
        <w:t>作者：辛海量，苏永华主编</w:t>
      </w:r>
    </w:p>
    <w:p>
      <w:r>
        <w:t>出版社：上海:第二军医大学出版社,2015.09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药性赋译释  图文版 评论地址：https://www.jiaokey.com/book/detail/13913961.html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