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英语会话精选2000句  音带版  磁带四盒并配书</w:t>
      </w:r>
    </w:p>
    <w:p>
      <w:r>
        <w:rPr>
          <w:rFonts w:ascii="宋体" w:hAnsi="宋体" w:eastAsia="宋体"/>
          <w:sz w:val="24"/>
        </w:rPr>
        <w:t>胡润生编著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英语会话精选2000句  音带版  磁带四盒并配书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本书出售、求购地址：https://www.jiaokey.com/book/detail/13914101.html</w:t>
      </w:r>
    </w:p>
    <w:p>
      <w:r>
        <w:t>更多相关图书推荐：https://www.jiaokey.com</w:t>
      </w:r>
    </w:p>
    <w:p>
      <w:r>
        <w:t>胡润生编著 其他作品：https://www.jiaokey.com/tag/胡润生编著.html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关键词搜索：https://www.jiaokey.com/tag/英语会话精选2000句  音带版  磁带四盒并配书.html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