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书名：深圳名厦</w:t>
      </w:r>
    </w:p>
    <w:p>
      <w:r>
        <w:t>作者：深圳市城建档案馆编</w:t>
      </w:r>
    </w:p>
    <w:p>
      <w:r>
        <w:t>出版社：深圳市城建档案馆,1995.05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深圳名厦 评论地址：https://www.jiaokey.com/book/detail/13914343.html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