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书名：小提琴协奏曲《王昭君》</w:t>
      </w:r>
    </w:p>
    <w:p>
      <w:r>
        <w:t>作者：陈钢曲</w:t>
      </w:r>
    </w:p>
    <w:p>
      <w:r>
        <w:t>出版社：上海:上海音乐出版社,2006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小提琴协奏曲《王昭君》 评论地址：https://www.jiaokey.com/book/detail/13914389.html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