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从零开始学看盘  有效捕捉卖点的200种方法</w:t>
      </w:r>
    </w:p>
    <w:p>
      <w:r>
        <w:rPr>
          <w:rFonts w:ascii="宋体" w:hAnsi="宋体" w:eastAsia="宋体"/>
          <w:sz w:val="24"/>
        </w:rPr>
        <w:t>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从零开始学看盘  有效捕捉卖点的200种方法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本书出售、求购地址：https://www.jiaokey.com/book/detail/13914616.html</w:t>
      </w:r>
    </w:p>
    <w:p>
      <w:r>
        <w:t>更多相关图书推荐：https://www.jiaokey.com</w:t>
      </w:r>
    </w:p>
    <w:p>
      <w:r>
        <w:t>张宏编著 其他作品：https://www.jiaokey.com/tag/张宏编著.html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关键词搜索：https://www.jiaokey.com/tag/从零开始学看盘  有效捕捉卖点的200种方法.html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