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书名：罗马帝国兴亡史  列王之传</w:t>
      </w:r>
    </w:p>
    <w:p>
      <w:r>
        <w:t>作者：（英）罗伯特·格雷夫斯（ROBERTGRAVES）著；张晓辉译</w:t>
      </w:r>
    </w:p>
    <w:p>
      <w:r>
        <w:t>出版社：重庆:重庆出版社,2016.03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罗马帝国兴亡史  列王之传 评论地址：https://www.jiaokey.com/book/detail/13914645.html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