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书名：世界尽头的梦幻岛屿  马达加斯加</w:t>
      </w:r>
    </w:p>
    <w:p>
      <w:r>
        <w:t>作者：杨民著</w:t>
      </w:r>
    </w:p>
    <w:p>
      <w:r>
        <w:t>出版社：重庆:重庆出版社,2016.02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世界尽头的梦幻岛屿  马达加斯加 评论地址：https://www.jiaokey.com/book/detail/13914714.html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