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书名：秋风带凉亦漂亮</w:t>
      </w:r>
    </w:p>
    <w:p>
      <w:r>
        <w:t>作者：叶子著</w:t>
      </w:r>
    </w:p>
    <w:p>
      <w:r>
        <w:t>出版社：绿风文化艺术传播公司,2011.05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秋风带凉亦漂亮 评论地址：https://www.jiaokey.com/book/detail/13914979.html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