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厦门鼓浪屿人民小学（怀仁毓德）120周年校庆纪念册  1877-1997</w:t>
      </w:r>
    </w:p>
    <w:p>
      <w:r>
        <w:rPr>
          <w:rFonts w:ascii="宋体" w:hAnsi="宋体" w:eastAsia="宋体"/>
          <w:sz w:val="24"/>
        </w:rPr>
        <w:t>叶灿云，陈雯质主编；蔡福利，周菡，曾珍美，郭旭，江玉山，郭允敬编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厦门鼓浪屿人民小学（怀仁毓德）120周年校庆纪念册  1877-1997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叶灿云，陈雯质主编；蔡福利，周菡，曾珍美，郭旭，江玉山，郭允敬编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本书出售、求购地址：https://www.jiaokey.com/book/detail/13915134.html</w:t>
      </w:r>
    </w:p>
    <w:p>
      <w:r>
        <w:t>更多相关图书推荐：https://www.jiaokey.com</w:t>
      </w:r>
    </w:p>
    <w:p>
      <w:r>
        <w:t>叶灿云，陈雯质主编；蔡福利，周菡，曾珍美，郭旭，江玉山，郭允敬编 其他作品：https://www.jiaokey.com/tag/叶灿云，陈雯质主编；蔡福利，周菡，曾珍美，郭旭，江玉山，郭允敬编.html</w:t>
      </w:r>
    </w:p>
    <w:p>
      <w:r>
        <w:t>关键词搜索：https://www.jiaokey.com/tag/厦门鼓浪屿人民小学（怀仁毓德）120周年校庆纪念册  1877-1997.html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