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书名：我是独特的，我就是我！  汉、英</w:t>
      </w:r>
    </w:p>
    <w:p>
      <w:r>
        <w:t>作者：（英）米克著</w:t>
      </w:r>
    </w:p>
    <w:p>
      <w:r>
        <w:t>出版社：北京:现代教育出版社,2015.08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我是独特的，我就是我！  汉、英 评论地址：https://www.jiaokey.com/book/detail/13915317.html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