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  汉字之美  形声字  2  寿星下凡</w:t>
      </w:r>
    </w:p>
    <w:p>
      <w:r>
        <w:t>作者：王早早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  汉字之美  形声字  2  寿星下凡 评论地址：https://www.jiaokey.com/book/detail/13915318.html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