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书名：100Hz非常脑电波  左脑，向右看</w:t>
      </w:r>
    </w:p>
    <w:p>
      <w:r>
        <w:t>作者：苏春梅编著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100Hz非常脑电波  左脑，向右看 评论地址：https://www.jiaokey.com/book/detail/13915375.html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