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书名：与狼共舞的孩子</w:t>
      </w:r>
    </w:p>
    <w:p>
      <w:r>
        <w:t>作者：（英）约瑟夫·鲁德亚德·吉卜林著；张惠娜编译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总页数：173</w:t>
      </w:r>
    </w:p>
    <w:p>
      <w:r>
        <w:t>更多请访问教客网: www.jiaokey.com</w:t>
      </w:r>
    </w:p>
    <w:p>
      <w:r>
        <w:t>与狼共舞的孩子 评论地址：https://www.jiaokey.com/book/detail/13915398.html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