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作者：（意）科洛迪著；张晨光译</w:t>
      </w:r>
    </w:p>
    <w:p>
      <w:r>
        <w:t>出版社：长春:吉林大学出版社,2015.08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木偶奇遇记 评论地址：https://www.jiaokey.com/book/detail/13915513.html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