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书名：一粒种子的幸福生活  超简单创意无土种花草</w:t>
      </w:r>
    </w:p>
    <w:p>
      <w:r>
        <w:t>作者：彭春生，石万钦主编</w:t>
      </w:r>
    </w:p>
    <w:p>
      <w:r>
        <w:t>出版社：青岛:青岛出版社,2015.07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一粒种子的幸福生活  超简单创意无土种花草 评论地址：https://www.jiaokey.com/book/detail/13915541.html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