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书名：我的吃酒  江南人文手记</w:t>
      </w:r>
    </w:p>
    <w:p>
      <w:r>
        <w:t>作者：陆明著</w:t>
      </w:r>
    </w:p>
    <w:p>
      <w:r>
        <w:t>出版社：上海:学林出版社,2015.12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我的吃酒  江南人文手记 评论地址：https://www.jiaokey.com/book/detail/13915602.html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