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书名：如何迅速建立强大的心理素质</w:t>
      </w:r>
    </w:p>
    <w:p>
      <w:r>
        <w:t>作者：何明昊著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如何迅速建立强大的心理素质 评论地址：https://www.jiaokey.com/book/detail/13915668.html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