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书名：幸福的人不看钟</w:t>
      </w:r>
    </w:p>
    <w:p>
      <w:r>
        <w:t>作者：（韩）殷熙耕著；张纬译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幸福的人不看钟 评论地址：https://www.jiaokey.com/book/detail/13915682.html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