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书名：最手绘  我的61节钢珠笔插画课  让生活可爱一点</w:t>
      </w:r>
    </w:p>
    <w:p>
      <w:r>
        <w:t>作者：邓惠敏，Anita著</w:t>
      </w:r>
    </w:p>
    <w:p>
      <w:r>
        <w:t>出版社：武汉:湖北美术出版社,2015.07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最手绘  我的61节钢珠笔插画课  让生活可爱一点 评论地址：https://www.jiaokey.com/book/detail/13915731.html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