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书名：当代英美影视文化教程</w:t>
      </w:r>
    </w:p>
    <w:p>
      <w:r>
        <w:t>作者：张强，缪惠莲主编；张汉敏，江慧副主编；王辉，江慧，刘贤等编委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总页数：349</w:t>
      </w:r>
    </w:p>
    <w:p>
      <w:r>
        <w:t>更多请访问教客网: www.jiaokey.com</w:t>
      </w:r>
    </w:p>
    <w:p>
      <w:r>
        <w:t>当代英美影视文化教程 评论地址：https://www.jiaokey.com/book/detail/13915733.html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