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书名：名家名译世界文学名著  克雷洛夫寓言全集</w:t>
      </w:r>
    </w:p>
    <w:p>
      <w:r>
        <w:t>作者：（俄）克雷洛夫著；朱宪生，邱静娟译</w:t>
      </w:r>
    </w:p>
    <w:p>
      <w:r>
        <w:t>出版社：北京：北京理工大学出版社</w:t>
      </w:r>
    </w:p>
    <w:p>
      <w:r>
        <w:t>出版日期：2015</w:t>
      </w:r>
    </w:p>
    <w:p>
      <w:r>
        <w:t>总页数：337</w:t>
      </w:r>
    </w:p>
    <w:p>
      <w:r>
        <w:t>更多请访问教客网: www.jiaokey.com</w:t>
      </w:r>
    </w:p>
    <w:p>
      <w:r>
        <w:t>名家名译世界文学名著  克雷洛夫寓言全集 评论地址：https://www.jiaokey.com/book/detail/13915757.html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