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书名：李延芳50年针灸临证集验</w:t>
      </w:r>
    </w:p>
    <w:p>
      <w:r>
        <w:t>作者：耿惠，李利军主编</w:t>
      </w:r>
    </w:p>
    <w:p>
      <w:r>
        <w:t>出版社：北京：人民卫生出版社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李延芳50年针灸临证集验 评论地址：https://www.jiaokey.com/book/detail/13915802.html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