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书名：诗天星彩  百名唐才子传奇</w:t>
      </w:r>
    </w:p>
    <w:p>
      <w:r>
        <w:t>作者：刘新洲著</w:t>
      </w:r>
    </w:p>
    <w:p>
      <w:r>
        <w:t>出版社：北京:白山出版社,2015.01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诗天星彩  百名唐才子传奇 评论地址：https://www.jiaokey.com/book/detail/13915803.html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