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书名：探珠拾贝  长江流域的文字与嬗替</w:t>
      </w:r>
    </w:p>
    <w:p>
      <w:r>
        <w:t>作者：张伟权编著</w:t>
      </w:r>
    </w:p>
    <w:p>
      <w:r>
        <w:t>出版社：武汉:长江出版社,2014.04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探珠拾贝  长江流域的文字与嬗替 评论地址：https://www.jiaokey.com/book/detail/13915829.html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