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书名：公共资源交易监督管理的探索与实践</w:t>
      </w:r>
    </w:p>
    <w:p>
      <w:r>
        <w:t>作者：张学龙，高中伟主编；丁忠毅，李建华，李玉峰，刘肖，张洪松副主编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总页数：290</w:t>
      </w:r>
    </w:p>
    <w:p>
      <w:r>
        <w:t>更多请访问教客网: www.jiaokey.com</w:t>
      </w:r>
    </w:p>
    <w:p>
      <w:r>
        <w:t>公共资源交易监督管理的探索与实践 评论地址：https://www.jiaokey.com/book/detail/13916532.html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