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书名：西部发展研究  2014</w:t>
      </w:r>
    </w:p>
    <w:p>
      <w:r>
        <w:t>作者：罗中枢主编；姚乐野，王卓副主编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总页数：196</w:t>
      </w:r>
    </w:p>
    <w:p>
      <w:r>
        <w:t>更多请访问教客网: www.jiaokey.com</w:t>
      </w:r>
    </w:p>
    <w:p>
      <w:r>
        <w:t>西部发展研究  2014 评论地址：https://www.jiaokey.com/book/detail/13916534.html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