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藏传佛教艺术卷</w:t>
      </w:r>
    </w:p>
    <w:p>
      <w:r>
        <w:t>作者：新巴·达娃扎西编著；霍大清摄影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总页数：200</w:t>
      </w:r>
    </w:p>
    <w:p>
      <w:r>
        <w:t>更多请访问教客网: www.jiaokey.com</w:t>
      </w:r>
    </w:p>
    <w:p>
      <w:r>
        <w:t>四川大学博物馆藏品集萃  藏传佛教艺术卷 评论地址：https://www.jiaokey.com/book/detail/13916570.html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