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写给青少年的植物笔记  全彩</w:t>
      </w:r>
    </w:p>
    <w:p>
      <w:r>
        <w:rPr>
          <w:rFonts w:ascii="宋体" w:hAnsi="宋体" w:eastAsia="宋体"/>
          <w:sz w:val="24"/>
        </w:rPr>
        <w:t>刘与明主编；梁育勤，陈恒彬副主编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写给青少年的植物笔记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刘与明主编；梁育勤，陈恒彬副主编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本书出售、求购地址：https://www.jiaokey.com/book/detail/13916628.html</w:t>
      </w:r>
    </w:p>
    <w:p>
      <w:r>
        <w:t>更多相关图书推荐：https://www.jiaokey.com</w:t>
      </w:r>
    </w:p>
    <w:p>
      <w:r>
        <w:t>刘与明主编；梁育勤，陈恒彬副主编 其他作品：https://www.jiaokey.com/tag/刘与明主编；梁育勤，陈恒彬副主编.html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关键词搜索：https://www.jiaokey.com/tag/写给青少年的植物笔记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