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互惠优势  实现颠覆性创新和发展的新方式</w:t>
      </w:r>
    </w:p>
    <w:p>
      <w:r>
        <w:rPr>
          <w:rFonts w:ascii="宋体" w:hAnsi="宋体" w:eastAsia="宋体"/>
          <w:sz w:val="24"/>
        </w:rPr>
        <w:t>（美）鲍勃·约翰森（BOB JOHANSEN），卡尔·罗恩（KARL RONN）著；赵雪，李娜译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互惠优势  实现颠覆性创新和发展的新方式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（美）鲍勃·约翰森（BOB JOHANSEN），卡尔·罗恩（KARL RONN）著；赵雪，李娜译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本书出售、求购地址：https://www.jiaokey.com/book/detail/13916645.html</w:t>
      </w:r>
    </w:p>
    <w:p>
      <w:r>
        <w:t>更多相关图书推荐：https://www.jiaokey.com</w:t>
      </w:r>
    </w:p>
    <w:p>
      <w:r>
        <w:t>（美）鲍勃·约翰森（BOB JOHANSEN），卡尔·罗恩（KARL RONN）著；赵雪，李娜译 其他作品：https://www.jiaokey.com/tag/（美）鲍勃·约翰森（BOB JOHANSEN），卡尔·罗恩（KARL RONN）著；赵雪，李娜译.html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关键词搜索：https://www.jiaokey.com/tag/互惠优势  实现颠覆性创新和发展的新方式.html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