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书名：一语胜千言  巧用沟通心理学</w:t>
      </w:r>
    </w:p>
    <w:p>
      <w:r>
        <w:t>作者：苏拉编著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一语胜千言  巧用沟通心理学 评论地址：https://www.jiaokey.com/book/detail/13916653.html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