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书名：美国当代短篇小说选读</w:t>
      </w:r>
    </w:p>
    <w:p>
      <w:r>
        <w:t>作者：程建锋，张雪娜，李蕊主编；赵莉莉，闫超亚，李蕾，秦丹丹，张文博副主编</w:t>
      </w:r>
    </w:p>
    <w:p>
      <w:r>
        <w:t>出版社：沈阳：沈阳出版社</w:t>
      </w:r>
    </w:p>
    <w:p>
      <w:r>
        <w:t>出版日期：2014.12</w:t>
      </w:r>
    </w:p>
    <w:p>
      <w:r>
        <w:t>总页数：451</w:t>
      </w:r>
    </w:p>
    <w:p>
      <w:r>
        <w:t>更多请访问教客网: www.jiaokey.com</w:t>
      </w:r>
    </w:p>
    <w:p>
      <w:r>
        <w:t>美国当代短篇小说选读 评论地址：https://www.jiaokey.com/book/detail/13916712.html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