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校园歌手必弹120首超级流行歌曲</w:t>
      </w:r>
    </w:p>
    <w:p>
      <w:r>
        <w:t>作者：赵景行编著</w:t>
      </w:r>
    </w:p>
    <w:p>
      <w:r>
        <w:t>出版社：长沙：湖南文艺出版社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致青春  校园歌手必弹120首超级流行歌曲 评论地址：https://www.jiaokey.com/book/detail/13916946.html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