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书名：拇指盆栽  3cm超可爱盆栽简单种</w:t>
      </w:r>
    </w:p>
    <w:p>
      <w:r>
        <w:t>作者:（日）岩井辉纪著；陈宗楠译</w:t>
      </w:r>
    </w:p>
    <w:p>
      <w:r>
        <w:t>出版社:北京:煤炭工业出版社,2015.07</w:t>
      </w:r>
    </w:p>
    <w:p>
      <w:r>
        <w:t>出版日期：</w:t>
      </w:r>
    </w:p>
    <w:p>
      <w:r>
        <w:t>总页数：79</w:t>
      </w:r>
    </w:p>
    <w:p>
      <w:r>
        <w:t>更多请访问教客网:www.jiaokey.com</w:t>
      </w:r>
    </w:p>
    <w:p>
      <w:r>
        <w:t>拇指盆栽  3cm超可爱盆栽简单种评论地址：https://www.jiaokey.com/book/detail/13917138.html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